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Agricultura Sopa de letras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apple    </w:t>
      </w:r>
      <w:r>
        <w:t xml:space="preserve">   blackberry    </w:t>
      </w:r>
      <w:r>
        <w:t xml:space="preserve">   blueberry    </w:t>
      </w:r>
      <w:r>
        <w:t xml:space="preserve">   corn    </w:t>
      </w:r>
      <w:r>
        <w:t xml:space="preserve">   cow    </w:t>
      </w:r>
      <w:r>
        <w:t xml:space="preserve">   egg    </w:t>
      </w:r>
      <w:r>
        <w:t xml:space="preserve">   farm    </w:t>
      </w:r>
      <w:r>
        <w:t xml:space="preserve">   farmer    </w:t>
      </w:r>
      <w:r>
        <w:t xml:space="preserve">   fruit    </w:t>
      </w:r>
      <w:r>
        <w:t xml:space="preserve">   garden    </w:t>
      </w:r>
      <w:r>
        <w:t xml:space="preserve">   goat    </w:t>
      </w:r>
      <w:r>
        <w:t xml:space="preserve">   grow    </w:t>
      </w:r>
      <w:r>
        <w:t xml:space="preserve">   harvest    </w:t>
      </w:r>
      <w:r>
        <w:t xml:space="preserve">   hen    </w:t>
      </w:r>
      <w:r>
        <w:t xml:space="preserve">   horse    </w:t>
      </w:r>
      <w:r>
        <w:t xml:space="preserve">   milk    </w:t>
      </w:r>
      <w:r>
        <w:t xml:space="preserve">   orchard    </w:t>
      </w:r>
      <w:r>
        <w:t xml:space="preserve">   pick    </w:t>
      </w:r>
      <w:r>
        <w:t xml:space="preserve">   plant    </w:t>
      </w:r>
      <w:r>
        <w:t xml:space="preserve">   rooster    </w:t>
      </w:r>
      <w:r>
        <w:t xml:space="preserve">   seed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Agricultura Sopa de letras</dc:title>
  <dcterms:created xsi:type="dcterms:W3CDTF">2021-10-11T00:45:33Z</dcterms:created>
  <dcterms:modified xsi:type="dcterms:W3CDTF">2021-10-11T00:45:33Z</dcterms:modified>
</cp:coreProperties>
</file>