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Agricultural Careers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Agronomist    </w:t>
      </w:r>
      <w:r>
        <w:t xml:space="preserve">   Meat Processor    </w:t>
      </w:r>
      <w:r>
        <w:t xml:space="preserve">   Rancher    </w:t>
      </w:r>
      <w:r>
        <w:t xml:space="preserve">   Farmer    </w:t>
      </w:r>
      <w:r>
        <w:t xml:space="preserve">   Fisheries Hatchery Worker    </w:t>
      </w:r>
      <w:r>
        <w:t xml:space="preserve">   Food Stylist    </w:t>
      </w:r>
      <w:r>
        <w:t xml:space="preserve">   Agriculture Teacher    </w:t>
      </w:r>
      <w:r>
        <w:t xml:space="preserve">   Veterinarian    </w:t>
      </w:r>
      <w:r>
        <w:t xml:space="preserve">   Park Ranger    </w:t>
      </w:r>
      <w:r>
        <w:t xml:space="preserve">   Animal Groomer    </w:t>
      </w:r>
      <w:r>
        <w:t xml:space="preserve">   Landscaper    </w:t>
      </w:r>
      <w:r>
        <w:t xml:space="preserve">   Wolf biologist    </w:t>
      </w:r>
      <w:r>
        <w:t xml:space="preserve">   Aquatic Ecologist    </w:t>
      </w:r>
      <w:r>
        <w:t xml:space="preserve">   National Park Service    </w:t>
      </w:r>
      <w:r>
        <w:t xml:space="preserve">   Soil and Plant Scientist    </w:t>
      </w:r>
      <w:r>
        <w:t xml:space="preserve">   Wetlands Biologist    </w:t>
      </w:r>
      <w:r>
        <w:t xml:space="preserve">   Wildlife Manager    </w:t>
      </w:r>
      <w:r>
        <w:t xml:space="preserve">   Agricultural Lawyer    </w:t>
      </w:r>
      <w:r>
        <w:t xml:space="preserve">   Livestock Hauler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Agricultural Careers Word Search</dc:title>
  <dcterms:created xsi:type="dcterms:W3CDTF">2021-10-11T00:46:18Z</dcterms:created>
  <dcterms:modified xsi:type="dcterms:W3CDTF">2021-10-11T00:46:18Z</dcterms:modified>
</cp:coreProperties>
</file>