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Agricultural Colleges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Auburn    </w:t>
      </w:r>
      <w:r>
        <w:t xml:space="preserve">   Kansas State    </w:t>
      </w:r>
      <w:r>
        <w:t xml:space="preserve">   Colorado State    </w:t>
      </w:r>
      <w:r>
        <w:t xml:space="preserve">   West Virginia University    </w:t>
      </w:r>
      <w:r>
        <w:t xml:space="preserve">   Purdue    </w:t>
      </w:r>
      <w:r>
        <w:t xml:space="preserve">   Oklahoma State    </w:t>
      </w:r>
      <w:r>
        <w:t xml:space="preserve">   Florida A and M    </w:t>
      </w:r>
      <w:r>
        <w:t xml:space="preserve">   Clemson University    </w:t>
      </w:r>
      <w:r>
        <w:t xml:space="preserve">   Morehead State    </w:t>
      </w:r>
      <w:r>
        <w:t xml:space="preserve">   Virginia State    </w:t>
      </w:r>
      <w:r>
        <w:t xml:space="preserve">   North Carolina A and T    </w:t>
      </w:r>
      <w:r>
        <w:t xml:space="preserve">   Texas State    </w:t>
      </w:r>
      <w:r>
        <w:t xml:space="preserve">   South Dakota State    </w:t>
      </w:r>
      <w:r>
        <w:t xml:space="preserve">   California State    </w:t>
      </w:r>
      <w:r>
        <w:t xml:space="preserve">   Texas Tech    </w:t>
      </w:r>
      <w:r>
        <w:t xml:space="preserve">   University of Georgia    </w:t>
      </w:r>
      <w:r>
        <w:t xml:space="preserve">   Penn State    </w:t>
      </w:r>
      <w:r>
        <w:t xml:space="preserve">   North Carolina State    </w:t>
      </w:r>
      <w:r>
        <w:t xml:space="preserve">   Oregon State    </w:t>
      </w:r>
      <w:r>
        <w:t xml:space="preserve">   Texas A and M    </w:t>
      </w:r>
      <w:r>
        <w:t xml:space="preserve">   University of Delware    </w:t>
      </w:r>
      <w:r>
        <w:t xml:space="preserve">   University of Maryland    </w:t>
      </w:r>
      <w:r>
        <w:t xml:space="preserve">   Illinois State    </w:t>
      </w:r>
      <w:r>
        <w:t xml:space="preserve">   Virginia Tech    </w:t>
      </w:r>
      <w:r>
        <w:t xml:space="preserve">   Cornell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Colleges </dc:title>
  <dcterms:created xsi:type="dcterms:W3CDTF">2021-10-11T00:46:07Z</dcterms:created>
  <dcterms:modified xsi:type="dcterms:W3CDTF">2021-10-11T00:46:07Z</dcterms:modified>
</cp:coreProperties>
</file>