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soft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on the side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one or two per petiole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plants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red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leaves are right across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 of a plant connects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female part has the plant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have a defiant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male plant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 of a bud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plants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tree has a leaf like the Canadian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transfers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usally one or two leaves per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of a plant is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spring the buds bud into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Bees transfer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part of a plant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Transpiration    </w:t>
      </w:r>
      <w:r>
        <w:t xml:space="preserve">   Terminal    </w:t>
      </w:r>
      <w:r>
        <w:t xml:space="preserve">   Midrib    </w:t>
      </w:r>
      <w:r>
        <w:t xml:space="preserve">   Pistil    </w:t>
      </w:r>
      <w:r>
        <w:t xml:space="preserve">   Pollen    </w:t>
      </w:r>
      <w:r>
        <w:t xml:space="preserve">   Petiole    </w:t>
      </w:r>
      <w:r>
        <w:t xml:space="preserve">   leaf    </w:t>
      </w:r>
      <w:r>
        <w:t xml:space="preserve">   anther    </w:t>
      </w:r>
      <w:r>
        <w:t xml:space="preserve">   stigma    </w:t>
      </w:r>
      <w:r>
        <w:t xml:space="preserve">   ovule    </w:t>
      </w:r>
      <w:r>
        <w:t xml:space="preserve">   Bees    </w:t>
      </w:r>
      <w:r>
        <w:t xml:space="preserve">   Maple tree    </w:t>
      </w:r>
      <w:r>
        <w:t xml:space="preserve">   Flower    </w:t>
      </w:r>
      <w:r>
        <w:t xml:space="preserve">   Root    </w:t>
      </w:r>
      <w:r>
        <w:t xml:space="preserve">   Bark    </w:t>
      </w:r>
      <w:r>
        <w:t xml:space="preserve">   Rose    </w:t>
      </w:r>
      <w:r>
        <w:t xml:space="preserve">   stem    </w:t>
      </w:r>
      <w:r>
        <w:t xml:space="preserve">   opposite    </w:t>
      </w:r>
      <w:r>
        <w:t xml:space="preserve">   Hard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Crossword</dc:title>
  <dcterms:created xsi:type="dcterms:W3CDTF">2021-10-11T00:45:38Z</dcterms:created>
  <dcterms:modified xsi:type="dcterms:W3CDTF">2021-10-11T00:45:38Z</dcterms:modified>
</cp:coreProperties>
</file>