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Agricultural Engineering L3 Yr1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Spreader sprayers    </w:t>
      </w:r>
      <w:r>
        <w:t xml:space="preserve">   Harrow    </w:t>
      </w:r>
      <w:r>
        <w:t xml:space="preserve">   Valtra    </w:t>
      </w:r>
      <w:r>
        <w:t xml:space="preserve">   John Deere    </w:t>
      </w:r>
      <w:r>
        <w:t xml:space="preserve">   Fendt    </w:t>
      </w:r>
      <w:r>
        <w:t xml:space="preserve">   Fuse    </w:t>
      </w:r>
      <w:r>
        <w:t xml:space="preserve">   Diagnostics    </w:t>
      </w:r>
      <w:r>
        <w:t xml:space="preserve">   Electronics    </w:t>
      </w:r>
      <w:r>
        <w:t xml:space="preserve">   Electrics    </w:t>
      </w:r>
      <w:r>
        <w:t xml:space="preserve">   Diesel engine    </w:t>
      </w:r>
      <w:r>
        <w:t xml:space="preserve">   Transmission    </w:t>
      </w:r>
      <w:r>
        <w:t xml:space="preserve">   Hydraulics    </w:t>
      </w:r>
      <w:r>
        <w:t xml:space="preserve">   Plough    </w:t>
      </w:r>
      <w:r>
        <w:t xml:space="preserve">   Harvesting    </w:t>
      </w:r>
      <w:r>
        <w:t xml:space="preserve">   Cultivation    </w:t>
      </w:r>
      <w:r>
        <w:t xml:space="preserve">   KRONE    </w:t>
      </w:r>
      <w:r>
        <w:t xml:space="preserve">   Massey Ferguson    </w:t>
      </w:r>
      <w:r>
        <w:t xml:space="preserve">   Tractor    </w:t>
      </w:r>
      <w:r>
        <w:t xml:space="preserve">  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Engineering L3 Yr1</dc:title>
  <dcterms:created xsi:type="dcterms:W3CDTF">2021-10-11T00:46:21Z</dcterms:created>
  <dcterms:modified xsi:type="dcterms:W3CDTF">2021-10-11T00:46:21Z</dcterms:modified>
</cp:coreProperties>
</file>