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Agricultural Marketing Service (AMS)</w:t>
      </w:r>
    </w:p>
    <w:p>
      <w:pPr>
        <w:pStyle w:val="Questions"/>
      </w:pPr>
      <w:r>
        <w:t xml:space="preserve">1. QALTIUY NDIGRGA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NGRIA ICONITPESN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RSEEAWOHU CRSSVEEI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FDOO AUHCPGIRNS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NNRTEEFEMCO TATVIYCI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FBEE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OCOTTN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MALB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TSNU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BCTCOOA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SAIPCELYT CPROS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OKVEITSCL NAD ROYPLUT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Marketing Service (AMS)</dc:title>
  <dcterms:created xsi:type="dcterms:W3CDTF">2021-10-11T00:45:51Z</dcterms:created>
  <dcterms:modified xsi:type="dcterms:W3CDTF">2021-10-11T00:45:51Z</dcterms:modified>
</cp:coreProperties>
</file>