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Agricultural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Breeding    </w:t>
      </w:r>
      <w:r>
        <w:t xml:space="preserve">   Clovers    </w:t>
      </w:r>
      <w:r>
        <w:t xml:space="preserve">   Course    </w:t>
      </w:r>
      <w:r>
        <w:t xml:space="preserve">   Diseases    </w:t>
      </w:r>
      <w:r>
        <w:t xml:space="preserve">   Enclosure    </w:t>
      </w:r>
      <w:r>
        <w:t xml:space="preserve">   Farm    </w:t>
      </w:r>
      <w:r>
        <w:t xml:space="preserve">   Four    </w:t>
      </w:r>
      <w:r>
        <w:t xml:space="preserve">   JethroTull    </w:t>
      </w:r>
      <w:r>
        <w:t xml:space="preserve">   Mating    </w:t>
      </w:r>
      <w:r>
        <w:t xml:space="preserve">   Oats    </w:t>
      </w:r>
      <w:r>
        <w:t xml:space="preserve">   Plough    </w:t>
      </w:r>
      <w:r>
        <w:t xml:space="preserve">   Robert Bakewell    </w:t>
      </w:r>
      <w:r>
        <w:t xml:space="preserve">   Rotation    </w:t>
      </w:r>
      <w:r>
        <w:t xml:space="preserve">   Seeds    </w:t>
      </w:r>
      <w:r>
        <w:t xml:space="preserve">   Sheep    </w:t>
      </w:r>
      <w:r>
        <w:t xml:space="preserve">   Swedes    </w:t>
      </w:r>
      <w:r>
        <w:t xml:space="preserve">   Turnips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Revolution</dc:title>
  <dcterms:created xsi:type="dcterms:W3CDTF">2021-10-11T00:45:28Z</dcterms:created>
  <dcterms:modified xsi:type="dcterms:W3CDTF">2021-10-11T00:45:28Z</dcterms:modified>
</cp:coreProperties>
</file>