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Agricultural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SPECIALIZATION    </w:t>
      </w:r>
      <w:r>
        <w:t xml:space="preserve">   OVERGRAZE    </w:t>
      </w:r>
      <w:r>
        <w:t xml:space="preserve">   BURN    </w:t>
      </w:r>
      <w:r>
        <w:t xml:space="preserve">   SLASH    </w:t>
      </w:r>
      <w:r>
        <w:t xml:space="preserve">   PASTORALISM    </w:t>
      </w:r>
      <w:r>
        <w:t xml:space="preserve">   NOMADS    </w:t>
      </w:r>
      <w:r>
        <w:t xml:space="preserve">   PALEOLITHIC    </w:t>
      </w:r>
      <w:r>
        <w:t xml:space="preserve">   ICE AGE    </w:t>
      </w:r>
      <w:r>
        <w:t xml:space="preserve">   NEOLITHIC    </w:t>
      </w:r>
      <w:r>
        <w:t xml:space="preserve">   GATHERING    </w:t>
      </w:r>
      <w:r>
        <w:t xml:space="preserve">   HUNTING    </w:t>
      </w:r>
      <w:r>
        <w:t xml:space="preserve">   DOMESTICATION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Revolution</dc:title>
  <dcterms:created xsi:type="dcterms:W3CDTF">2021-10-11T00:45:33Z</dcterms:created>
  <dcterms:modified xsi:type="dcterms:W3CDTF">2021-10-11T00:45:33Z</dcterms:modified>
</cp:coreProperties>
</file>