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agricultural    </w:t>
      </w:r>
      <w:r>
        <w:t xml:space="preserve">   animals    </w:t>
      </w:r>
      <w:r>
        <w:t xml:space="preserve">   plants    </w:t>
      </w:r>
      <w:r>
        <w:t xml:space="preserve">   domesticate    </w:t>
      </w:r>
      <w:r>
        <w:t xml:space="preserve">   bone    </w:t>
      </w:r>
      <w:r>
        <w:t xml:space="preserve">   writing    </w:t>
      </w:r>
      <w:r>
        <w:t xml:space="preserve">   lightening    </w:t>
      </w:r>
      <w:r>
        <w:t xml:space="preserve">   surplus    </w:t>
      </w:r>
      <w:r>
        <w:t xml:space="preserve">   civilizations    </w:t>
      </w:r>
      <w:r>
        <w:t xml:space="preserve">   tools    </w:t>
      </w:r>
      <w:r>
        <w:t xml:space="preserve">   stone    </w:t>
      </w:r>
      <w:r>
        <w:t xml:space="preserve">   fire    </w:t>
      </w:r>
      <w:r>
        <w:t xml:space="preserve">   neolithic    </w:t>
      </w:r>
      <w:r>
        <w:t xml:space="preserve">   paleolithic    </w:t>
      </w:r>
      <w:r>
        <w:t xml:space="preserve">   gatherer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Revolution</dc:title>
  <dcterms:created xsi:type="dcterms:W3CDTF">2021-10-11T00:45:35Z</dcterms:created>
  <dcterms:modified xsi:type="dcterms:W3CDTF">2021-10-11T00:45:35Z</dcterms:modified>
</cp:coreProperties>
</file>