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Agricultural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Egg1 clue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Egg4 clue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Egg5 clue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Egg12 clue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Egg10 clue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Egg8 clue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Egg2 clue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Egg11 clue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Egg6 clue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Egg9 clue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Egg3 clue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Egg7 clue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 careers</dc:title>
  <dcterms:created xsi:type="dcterms:W3CDTF">2021-10-11T00:46:13Z</dcterms:created>
  <dcterms:modified xsi:type="dcterms:W3CDTF">2021-10-11T00:46:13Z</dcterms:modified>
</cp:coreProperties>
</file>