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layer of soil formed by decomposition or decaying of organic matters like animal remains, shed leaves and cattle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rabi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certain chemicals are used to controls weeds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cutting of crops after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manual harvesting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effective method for checking the growth of insects by providing smoke or chemicals in gaseous state without affecting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the field without growing any crop on it for a season or two to replenish its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used with a tractor for sowing seeds in a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tool which is used to remove weeds and for loosening the soil. It has a long rod of wood or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 kind of plants grown on a large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crossword</dc:title>
  <dcterms:created xsi:type="dcterms:W3CDTF">2021-10-11T00:46:00Z</dcterms:created>
  <dcterms:modified xsi:type="dcterms:W3CDTF">2021-10-11T00:46:00Z</dcterms:modified>
</cp:coreProperties>
</file>