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Agriculture/Horticulture Occupation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trees for various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specialized education &amp;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series of steps one climbs to move up in a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requires a high level of education and/or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possible opportunities for advancements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general direction of a person's life as related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managing an agricultural or horticultural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compensation based on a set rate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individual who owns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specific area of work that has identifiable education &amp; training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requires some education &amp; training and/or on-the-job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use of a person's knowledge &amp; skills to produce a valuable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Deals with the use of grasses &amp; other groundcovers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includes the conservation &amp; protection of water, soil, &amp;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desires gainful work, but none is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concerned with raising livestock, producing livestock, and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specific work in which he/she has definite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amount of pay received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compensation based on productivity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demands specialized training in performing processes, using equipment, &amp; carrying out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, design, &amp; marketing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a person receives for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providing the inputs needed to produce livestock, livestock products, and/or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nurseries, landscape nurseries, landscape maintenance services,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neither specific education or training nor experience in order to perform the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benefits an individual receives over and beyond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employed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exertion of effort to earn a living &amp; provide for the general well-being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skills one has and/or willing to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Assess the earning potential of a given occupation to determine if it is in line with the desired standard of living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Agriculture/Horticulture Occupation</dc:title>
  <dcterms:created xsi:type="dcterms:W3CDTF">2021-10-11T00:46:07Z</dcterms:created>
  <dcterms:modified xsi:type="dcterms:W3CDTF">2021-10-11T00:46:07Z</dcterms:modified>
</cp:coreProperties>
</file>