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harmful insecticticide?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low input agriculture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strategy used to save your crops from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Horizon is made up of weathered parent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systems do humans mainly depend on their food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was the first synthetic inorganic pesticide?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of Canada is too __________, dry, and rocky for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farms has been _______________ in recent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revolution started in 1950?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horizon is made up of humus and organic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countries agriculture is a $95 billion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agriculture is practiced by 42% of the world's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____________________ is a major problem in Ontario, BC, and the Maritimes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 horizon consists entirely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 is a strategy used to prevent salinization?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known as the distinct cross section as a whole, from surface to bedrock?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cropland produces 77% of the world's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size of farms have _____________ in recent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rodenticide?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high input agriculture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'agribusiness' most dominant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food system only supplies about 7% of the world's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major component of fertilizer?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only ___________ plants and animal species supply 90% of our global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grain does 2/3 of the world's population survive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used to divert pests away from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agriculture is predominantly used in tropical developing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is the agricultural practice of producing one crop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rainfall leaches minerals and nutrients from the top soil and leaching layer down below the reach of the roots?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soil conservation is the practice of tilling sloped land along the lines of consistent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layer of soil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2021-10-11T00:45:42Z</dcterms:created>
  <dcterms:modified xsi:type="dcterms:W3CDTF">2021-10-11T00:45:42Z</dcterms:modified>
</cp:coreProperties>
</file>