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area produces grains and wheat?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Precision 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horizon of soil includes weathered parent material?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persistent chemicals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chemicals that are difficult to break down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Pesticides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computers and info systems to see chemicals used in different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 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salts are accumulated in the soil (through evaporation)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 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horizon of soil is made of subsoil, where minerals and nutrients accumulate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Croplands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erosion in the Prairies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Salinization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erosion in Ontario BC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Desertification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 human activities severely degrade the topsoil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 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that is used to kill or control pests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Wind erosion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2021-10-11T00:45:45Z</dcterms:created>
  <dcterms:modified xsi:type="dcterms:W3CDTF">2021-10-11T00:45:45Z</dcterms:modified>
</cp:coreProperties>
</file>