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biofuel    </w:t>
      </w:r>
      <w:r>
        <w:t xml:space="preserve">   combine    </w:t>
      </w:r>
      <w:r>
        <w:t xml:space="preserve">   corn    </w:t>
      </w:r>
      <w:r>
        <w:t xml:space="preserve">   Cow    </w:t>
      </w:r>
      <w:r>
        <w:t xml:space="preserve">   crop    </w:t>
      </w:r>
      <w:r>
        <w:t xml:space="preserve">   crop rotations    </w:t>
      </w:r>
      <w:r>
        <w:t xml:space="preserve">   cultivation    </w:t>
      </w:r>
      <w:r>
        <w:t xml:space="preserve">   GPS system    </w:t>
      </w:r>
      <w:r>
        <w:t xml:space="preserve">   harvest    </w:t>
      </w:r>
      <w:r>
        <w:t xml:space="preserve">   harvester    </w:t>
      </w:r>
      <w:r>
        <w:t xml:space="preserve">   irrigation    </w:t>
      </w:r>
      <w:r>
        <w:t xml:space="preserve">   overcrop    </w:t>
      </w:r>
      <w:r>
        <w:t xml:space="preserve">   pivet    </w:t>
      </w:r>
      <w:r>
        <w:t xml:space="preserve">   plow    </w:t>
      </w:r>
      <w:r>
        <w:t xml:space="preserve">   rotate    </w:t>
      </w:r>
      <w:r>
        <w:t xml:space="preserve">   sow    </w:t>
      </w:r>
      <w:r>
        <w:t xml:space="preserve">   tractor    </w:t>
      </w:r>
      <w:r>
        <w:t xml:space="preserve">   wheat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2021-10-11T00:45:38Z</dcterms:created>
  <dcterms:modified xsi:type="dcterms:W3CDTF">2021-10-11T00:45:38Z</dcterms:modified>
</cp:coreProperties>
</file>