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ranchers    </w:t>
      </w:r>
      <w:r>
        <w:t xml:space="preserve">   farmers    </w:t>
      </w:r>
      <w:r>
        <w:t xml:space="preserve">   judging    </w:t>
      </w:r>
      <w:r>
        <w:t xml:space="preserve">   tractor    </w:t>
      </w:r>
      <w:r>
        <w:t xml:space="preserve">   hay    </w:t>
      </w:r>
      <w:r>
        <w:t xml:space="preserve">   sunflower    </w:t>
      </w:r>
      <w:r>
        <w:t xml:space="preserve">   cabbage    </w:t>
      </w:r>
      <w:r>
        <w:t xml:space="preserve">   alfalfa    </w:t>
      </w:r>
      <w:r>
        <w:t xml:space="preserve">   wheat    </w:t>
      </w:r>
      <w:r>
        <w:t xml:space="preserve">   corn    </w:t>
      </w:r>
      <w:r>
        <w:t xml:space="preserve">   chickens    </w:t>
      </w:r>
      <w:r>
        <w:t xml:space="preserve">   sheep    </w:t>
      </w:r>
      <w:r>
        <w:t xml:space="preserve">   pigs    </w:t>
      </w:r>
      <w:r>
        <w:t xml:space="preserve">   horses    </w:t>
      </w:r>
      <w:r>
        <w:t xml:space="preserve">   cows    </w:t>
      </w:r>
      <w:r>
        <w:t xml:space="preserve">   land    </w:t>
      </w:r>
      <w:r>
        <w:t xml:space="preserve">   crop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</dc:title>
  <dcterms:created xsi:type="dcterms:W3CDTF">2021-10-11T00:45:43Z</dcterms:created>
  <dcterms:modified xsi:type="dcterms:W3CDTF">2021-10-11T00:45:43Z</dcterms:modified>
</cp:coreProperties>
</file>