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Angus    </w:t>
      </w:r>
      <w:r>
        <w:t xml:space="preserve">   Hereford    </w:t>
      </w:r>
      <w:r>
        <w:t xml:space="preserve">   Agriculture    </w:t>
      </w:r>
      <w:r>
        <w:t xml:space="preserve">   Alfalfa    </w:t>
      </w:r>
      <w:r>
        <w:t xml:space="preserve">   Calving    </w:t>
      </w:r>
      <w:r>
        <w:t xml:space="preserve">   Cattle    </w:t>
      </w:r>
      <w:r>
        <w:t xml:space="preserve">   Corn    </w:t>
      </w:r>
      <w:r>
        <w:t xml:space="preserve">   equipment    </w:t>
      </w:r>
      <w:r>
        <w:t xml:space="preserve">   Farming    </w:t>
      </w:r>
      <w:r>
        <w:t xml:space="preserve">   Farrowing    </w:t>
      </w:r>
      <w:r>
        <w:t xml:space="preserve">   Greenhouse    </w:t>
      </w:r>
      <w:r>
        <w:t xml:space="preserve">   Hampshire    </w:t>
      </w:r>
      <w:r>
        <w:t xml:space="preserve">   Heifer    </w:t>
      </w:r>
      <w:r>
        <w:t xml:space="preserve">   Horticulture    </w:t>
      </w:r>
      <w:r>
        <w:t xml:space="preserve">   Lamb    </w:t>
      </w:r>
      <w:r>
        <w:t xml:space="preserve">   Lavender    </w:t>
      </w:r>
      <w:r>
        <w:t xml:space="preserve">   Marigold    </w:t>
      </w:r>
      <w:r>
        <w:t xml:space="preserve">   Potato    </w:t>
      </w:r>
      <w:r>
        <w:t xml:space="preserve">   Sow    </w:t>
      </w:r>
      <w:r>
        <w:t xml:space="preserve">   Sunflower    </w:t>
      </w:r>
      <w:r>
        <w:t xml:space="preserve">   Tractor    </w:t>
      </w:r>
      <w:r>
        <w:t xml:space="preserve">   Turner    </w:t>
      </w:r>
      <w:r>
        <w:t xml:space="preserve">   Weaning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</dc:title>
  <dcterms:created xsi:type="dcterms:W3CDTF">2021-10-11T00:45:45Z</dcterms:created>
  <dcterms:modified xsi:type="dcterms:W3CDTF">2021-10-11T00:45:45Z</dcterms:modified>
</cp:coreProperties>
</file>