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industry will begin to boom?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(blank) will be 8.3 billion in 2030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in the future will begin to come from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will begin to slow down because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promoted the globalization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past few decades, agriculture has become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intentional modification of the Earth by planting crops and domesticating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will cause increased food imports all over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activity based on services (U.S. Economy)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activity based on research (RTP)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Agricultural landscape is the (blank) of agriculture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replace food as the world's main concern?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activity based on exchange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activity based on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region of the world will still be in trouble in 2030?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crops without synthetic pesticides or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activity focused mainly on agriculture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2021-10-11T00:44:33Z</dcterms:created>
  <dcterms:modified xsi:type="dcterms:W3CDTF">2021-10-11T00:44:33Z</dcterms:modified>
</cp:coreProperties>
</file>