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Agriculture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science of fruit - growing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prepare and use land for growing plants for food or 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scientist who studies about the relationship between the plants that farmers grow and the env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preparation of land growing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branch of agriculture dealing with field-crop production and soil management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pile of dried grass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Persons who work in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substance that plants,  trees etc. grow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work which farmers do in the farm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Wheat or any other cultivated cereal used as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</dc:title>
  <dcterms:created xsi:type="dcterms:W3CDTF">2021-10-11T00:45:58Z</dcterms:created>
  <dcterms:modified xsi:type="dcterms:W3CDTF">2021-10-11T00:45:58Z</dcterms:modified>
</cp:coreProperties>
</file>