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Australian    </w:t>
      </w:r>
      <w:r>
        <w:t xml:space="preserve">   Guernsey    </w:t>
      </w:r>
      <w:r>
        <w:t xml:space="preserve">   Ayrshire    </w:t>
      </w:r>
      <w:r>
        <w:t xml:space="preserve">   Jersey    </w:t>
      </w:r>
      <w:r>
        <w:t xml:space="preserve">   Holstein    </w:t>
      </w:r>
      <w:r>
        <w:t xml:space="preserve">   Robot    </w:t>
      </w:r>
      <w:r>
        <w:t xml:space="preserve">   BCDairy    </w:t>
      </w:r>
      <w:r>
        <w:t xml:space="preserve">   Udder    </w:t>
      </w:r>
      <w:r>
        <w:t xml:space="preserve">   Truckdriver    </w:t>
      </w:r>
      <w:r>
        <w:t xml:space="preserve">   Inspector    </w:t>
      </w:r>
      <w:r>
        <w:t xml:space="preserve">   Farmer    </w:t>
      </w:r>
      <w:r>
        <w:t xml:space="preserve">   Milking    </w:t>
      </w:r>
      <w:r>
        <w:t xml:space="preserve">   Management    </w:t>
      </w:r>
      <w:r>
        <w:t xml:space="preserve">   Beef    </w:t>
      </w:r>
      <w:r>
        <w:t xml:space="preserve">   Bull    </w:t>
      </w:r>
      <w:r>
        <w:t xml:space="preserve">   Calf    </w:t>
      </w:r>
      <w:r>
        <w:t xml:space="preserve">   Heifers    </w:t>
      </w:r>
      <w:r>
        <w:t xml:space="preserve">   Ungulate    </w:t>
      </w:r>
      <w:r>
        <w:t xml:space="preserve">   Bovine    </w:t>
      </w:r>
      <w:r>
        <w:t xml:space="preserve">   Cattle    </w:t>
      </w:r>
      <w:r>
        <w:t xml:space="preserve">   Dairy    </w:t>
      </w:r>
      <w:r>
        <w:t xml:space="preserve">   Hay    </w:t>
      </w:r>
      <w:r>
        <w:t xml:space="preserve">   Largeanimal    </w:t>
      </w:r>
      <w:r>
        <w:t xml:space="preserve">   Smallanimal    </w:t>
      </w:r>
      <w:r>
        <w:t xml:space="preserve">   Realtor    </w:t>
      </w:r>
      <w:r>
        <w:t xml:space="preserve">   Science    </w:t>
      </w:r>
      <w:r>
        <w:t xml:space="preserve">   Research    </w:t>
      </w:r>
      <w:r>
        <w:t xml:space="preserve">   Feedlot    </w:t>
      </w:r>
      <w:r>
        <w:t xml:space="preserve">   Operator    </w:t>
      </w:r>
      <w:r>
        <w:t xml:space="preserve">   Machinery    </w:t>
      </w:r>
      <w:r>
        <w:t xml:space="preserve">   Ranching    </w:t>
      </w:r>
      <w:r>
        <w:t xml:space="preserve">   Veterinarian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2021-10-11T00:45:52Z</dcterms:created>
  <dcterms:modified xsi:type="dcterms:W3CDTF">2021-10-11T00:45:52Z</dcterms:modified>
</cp:coreProperties>
</file>