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machines    </w:t>
      </w:r>
      <w:r>
        <w:t xml:space="preserve">   water    </w:t>
      </w:r>
      <w:r>
        <w:t xml:space="preserve">   insects    </w:t>
      </w:r>
      <w:r>
        <w:t xml:space="preserve">   entrepreneur    </w:t>
      </w:r>
      <w:r>
        <w:t xml:space="preserve">   tractor    </w:t>
      </w:r>
      <w:r>
        <w:t xml:space="preserve">   land    </w:t>
      </w:r>
      <w:r>
        <w:t xml:space="preserve">   farmer    </w:t>
      </w:r>
      <w:r>
        <w:t xml:space="preserve">   dirt    </w:t>
      </w:r>
      <w:r>
        <w:t xml:space="preserve">   feed    </w:t>
      </w:r>
      <w:r>
        <w:t xml:space="preserve">   mulch    </w:t>
      </w:r>
      <w:r>
        <w:t xml:space="preserve">   chickens    </w:t>
      </w:r>
      <w:r>
        <w:t xml:space="preserve">   meat    </w:t>
      </w:r>
      <w:r>
        <w:t xml:space="preserve">   milk    </w:t>
      </w:r>
      <w:r>
        <w:t xml:space="preserve">   animals    </w:t>
      </w:r>
      <w:r>
        <w:t xml:space="preserve">   plants    </w:t>
      </w:r>
      <w:r>
        <w:t xml:space="preserve">   crops    </w:t>
      </w:r>
      <w:r>
        <w:t xml:space="preserve">   Horses    </w:t>
      </w:r>
      <w:r>
        <w:t xml:space="preserve">  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2021-10-11T00:45:55Z</dcterms:created>
  <dcterms:modified xsi:type="dcterms:W3CDTF">2021-10-11T00:45:55Z</dcterms:modified>
</cp:coreProperties>
</file>