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Agriculture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nation blue    </w:t>
      </w:r>
      <w:r>
        <w:t xml:space="preserve">   corn gold    </w:t>
      </w:r>
      <w:r>
        <w:t xml:space="preserve">   tractor    </w:t>
      </w:r>
      <w:r>
        <w:t xml:space="preserve">   animal hide    </w:t>
      </w:r>
      <w:r>
        <w:t xml:space="preserve">   floral design    </w:t>
      </w:r>
      <w:r>
        <w:t xml:space="preserve">   poultry    </w:t>
      </w:r>
      <w:r>
        <w:t xml:space="preserve">   farmers    </w:t>
      </w:r>
      <w:r>
        <w:t xml:space="preserve">   harvest    </w:t>
      </w:r>
      <w:r>
        <w:t xml:space="preserve">   ffa    </w:t>
      </w:r>
      <w:r>
        <w:t xml:space="preserve">   horticulture    </w:t>
      </w:r>
      <w:r>
        <w:t xml:space="preserve">   agriculture    </w:t>
      </w:r>
      <w:r>
        <w:t xml:space="preserve">   agriscience    </w:t>
      </w:r>
      <w:r>
        <w:t xml:space="preserve">   forestry    </w:t>
      </w:r>
      <w:r>
        <w:t xml:space="preserve">   animals    </w:t>
      </w:r>
      <w:r>
        <w:t xml:space="preserve">   plants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Agriculture</dc:title>
  <dcterms:created xsi:type="dcterms:W3CDTF">2021-10-11T00:46:04Z</dcterms:created>
  <dcterms:modified xsi:type="dcterms:W3CDTF">2021-10-11T00:46:04Z</dcterms:modified>
</cp:coreProperties>
</file>