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studies and experiments with the selection and growth of crop plants and pastures.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owns or manages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kept to produce milk or beef.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powerful motor vehicle with large rear wheels, used chiefly on farms for hauling equipment and trailers.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 the origin, managment and use of soils.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breed of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pale yellow oval citrus fruit with thick skin and fragrant, acidic juice.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Pollination of a flower or plant with pollen from another flower or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or practise of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Grass that has been mown and dried, often use as sheep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tapering orange-coloured root eaten as a vegetable.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Wheat or any other cultivated cereal used as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2022-08-02T21:09:04Z</dcterms:created>
  <dcterms:modified xsi:type="dcterms:W3CDTF">2022-08-02T21:09:04Z</dcterms:modified>
</cp:coreProperties>
</file>