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Klass machinery    </w:t>
      </w:r>
      <w:r>
        <w:t xml:space="preserve">   Combine harvester    </w:t>
      </w:r>
      <w:r>
        <w:t xml:space="preserve">   Bales    </w:t>
      </w:r>
      <w:r>
        <w:t xml:space="preserve">   Hay shed    </w:t>
      </w:r>
      <w:r>
        <w:t xml:space="preserve">   Silage    </w:t>
      </w:r>
      <w:r>
        <w:t xml:space="preserve">   Slurry pit    </w:t>
      </w:r>
      <w:r>
        <w:t xml:space="preserve">   Slatted shed    </w:t>
      </w:r>
      <w:r>
        <w:t xml:space="preserve">   Machinery    </w:t>
      </w:r>
      <w:r>
        <w:t xml:space="preserve">   Nature    </w:t>
      </w:r>
      <w:r>
        <w:t xml:space="preserve">   Fertiliser    </w:t>
      </w:r>
      <w:r>
        <w:t xml:space="preserve">   Cattle    </w:t>
      </w:r>
      <w:r>
        <w:t xml:space="preserve">   Mart    </w:t>
      </w:r>
      <w:r>
        <w:t xml:space="preserve">   Pto shaft    </w:t>
      </w:r>
      <w:r>
        <w:t xml:space="preserve">   Trailer    </w:t>
      </w:r>
      <w:r>
        <w:t xml:space="preserve">   Tractor    </w:t>
      </w:r>
      <w:r>
        <w:t xml:space="preserve">   John Deere    </w:t>
      </w:r>
      <w:r>
        <w:t xml:space="preserve">   Massey Ferguson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</dc:title>
  <dcterms:created xsi:type="dcterms:W3CDTF">2021-10-11T00:46:17Z</dcterms:created>
  <dcterms:modified xsi:type="dcterms:W3CDTF">2021-10-11T00:46:17Z</dcterms:modified>
</cp:coreProperties>
</file>