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alternating current    </w:t>
      </w:r>
      <w:r>
        <w:t xml:space="preserve">   aphids    </w:t>
      </w:r>
      <w:r>
        <w:t xml:space="preserve">   brazing    </w:t>
      </w:r>
      <w:r>
        <w:t xml:space="preserve">   buck    </w:t>
      </w:r>
      <w:r>
        <w:t xml:space="preserve">   dairy    </w:t>
      </w:r>
      <w:r>
        <w:t xml:space="preserve">   direct current    </w:t>
      </w:r>
      <w:r>
        <w:t xml:space="preserve">   electricity    </w:t>
      </w:r>
      <w:r>
        <w:t xml:space="preserve">   electrode    </w:t>
      </w:r>
      <w:r>
        <w:t xml:space="preserve">   ewe    </w:t>
      </w:r>
      <w:r>
        <w:t xml:space="preserve">   farming    </w:t>
      </w:r>
      <w:r>
        <w:t xml:space="preserve">   foal    </w:t>
      </w:r>
      <w:r>
        <w:t xml:space="preserve">   greenhouse    </w:t>
      </w:r>
      <w:r>
        <w:t xml:space="preserve">   grinder    </w:t>
      </w:r>
      <w:r>
        <w:t xml:space="preserve">   hampshire    </w:t>
      </w:r>
      <w:r>
        <w:t xml:space="preserve">   hereford    </w:t>
      </w:r>
      <w:r>
        <w:t xml:space="preserve">   irrigation    </w:t>
      </w:r>
      <w:r>
        <w:t xml:space="preserve">   kid    </w:t>
      </w:r>
      <w:r>
        <w:t xml:space="preserve">   lamb    </w:t>
      </w:r>
      <w:r>
        <w:t xml:space="preserve">   MIG    </w:t>
      </w:r>
      <w:r>
        <w:t xml:space="preserve">   pesticide    </w:t>
      </w:r>
      <w:r>
        <w:t xml:space="preserve">   plants    </w:t>
      </w:r>
      <w:r>
        <w:t xml:space="preserve">   production    </w:t>
      </w:r>
      <w:r>
        <w:t xml:space="preserve">   ram    </w:t>
      </w:r>
      <w:r>
        <w:t xml:space="preserve">   seniors    </w:t>
      </w:r>
      <w:r>
        <w:t xml:space="preserve">   soil    </w:t>
      </w:r>
      <w:r>
        <w:t xml:space="preserve">   stud    </w:t>
      </w:r>
      <w:r>
        <w:t xml:space="preserve">   swine    </w:t>
      </w:r>
      <w:r>
        <w:t xml:space="preserve">   TIG    </w:t>
      </w:r>
      <w:r>
        <w:t xml:space="preserve">   valencia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2021-10-11T00:44:22Z</dcterms:created>
  <dcterms:modified xsi:type="dcterms:W3CDTF">2021-10-11T00:44:22Z</dcterms:modified>
</cp:coreProperties>
</file>