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Barns    </w:t>
      </w:r>
      <w:r>
        <w:t xml:space="preserve">   Blades    </w:t>
      </w:r>
      <w:r>
        <w:t xml:space="preserve">   Combines    </w:t>
      </w:r>
      <w:r>
        <w:t xml:space="preserve">   Corn    </w:t>
      </w:r>
      <w:r>
        <w:t xml:space="preserve">   Crops    </w:t>
      </w:r>
      <w:r>
        <w:t xml:space="preserve">   Ethanol    </w:t>
      </w:r>
      <w:r>
        <w:t xml:space="preserve">   Farm Animals    </w:t>
      </w:r>
      <w:r>
        <w:t xml:space="preserve">   Farms    </w:t>
      </w:r>
      <w:r>
        <w:t xml:space="preserve">   Loaders    </w:t>
      </w:r>
      <w:r>
        <w:t xml:space="preserve">   Mowers    </w:t>
      </w:r>
      <w:r>
        <w:t xml:space="preserve">   Nutrition    </w:t>
      </w:r>
      <w:r>
        <w:t xml:space="preserve">   Oats    </w:t>
      </w:r>
      <w:r>
        <w:t xml:space="preserve">   Planting    </w:t>
      </w:r>
      <w:r>
        <w:t xml:space="preserve">   Ranches    </w:t>
      </w:r>
      <w:r>
        <w:t xml:space="preserve">   Scrapers    </w:t>
      </w:r>
      <w:r>
        <w:t xml:space="preserve">   Seeders    </w:t>
      </w:r>
      <w:r>
        <w:t xml:space="preserve">   Soybeans    </w:t>
      </w:r>
      <w:r>
        <w:t xml:space="preserve">   Tractor    </w:t>
      </w:r>
      <w:r>
        <w:t xml:space="preserve">   Wagons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2021-10-11T00:44:28Z</dcterms:created>
  <dcterms:modified xsi:type="dcterms:W3CDTF">2021-10-11T00:44:28Z</dcterms:modified>
</cp:coreProperties>
</file>