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filly    </w:t>
      </w:r>
      <w:r>
        <w:t xml:space="preserve">   jake    </w:t>
      </w:r>
      <w:r>
        <w:t xml:space="preserve">   tom    </w:t>
      </w:r>
      <w:r>
        <w:t xml:space="preserve">   yearling    </w:t>
      </w:r>
      <w:r>
        <w:t xml:space="preserve">   dairy    </w:t>
      </w:r>
      <w:r>
        <w:t xml:space="preserve">   sire    </w:t>
      </w:r>
      <w:r>
        <w:t xml:space="preserve">   shoat    </w:t>
      </w:r>
      <w:r>
        <w:t xml:space="preserve">   ruminant    </w:t>
      </w:r>
      <w:r>
        <w:t xml:space="preserve">   ram    </w:t>
      </w:r>
      <w:r>
        <w:t xml:space="preserve">   litter    </w:t>
      </w:r>
      <w:r>
        <w:t xml:space="preserve">   lamb    </w:t>
      </w:r>
      <w:r>
        <w:t xml:space="preserve">   kid    </w:t>
      </w:r>
      <w:r>
        <w:t xml:space="preserve">   gelding    </w:t>
      </w:r>
      <w:r>
        <w:t xml:space="preserve">   sheep    </w:t>
      </w:r>
      <w:r>
        <w:t xml:space="preserve">   ewe    </w:t>
      </w:r>
      <w:r>
        <w:t xml:space="preserve">   dam    </w:t>
      </w:r>
      <w:r>
        <w:t xml:space="preserve">   donkey    </w:t>
      </w:r>
      <w:r>
        <w:t xml:space="preserve">   mule    </w:t>
      </w:r>
      <w:r>
        <w:t xml:space="preserve">   bovine    </w:t>
      </w:r>
      <w:r>
        <w:t xml:space="preserve">   foul    </w:t>
      </w:r>
      <w:r>
        <w:t xml:space="preserve">   colt    </w:t>
      </w:r>
      <w:r>
        <w:t xml:space="preserve">   stallion    </w:t>
      </w:r>
      <w:r>
        <w:t xml:space="preserve">   mare    </w:t>
      </w:r>
      <w:r>
        <w:t xml:space="preserve">   farrow    </w:t>
      </w:r>
      <w:r>
        <w:t xml:space="preserve">   piglet    </w:t>
      </w:r>
      <w:r>
        <w:t xml:space="preserve">   barrow    </w:t>
      </w:r>
      <w:r>
        <w:t xml:space="preserve">   gilt    </w:t>
      </w:r>
      <w:r>
        <w:t xml:space="preserve">   boar    </w:t>
      </w:r>
      <w:r>
        <w:t xml:space="preserve">   sow    </w:t>
      </w:r>
      <w:r>
        <w:t xml:space="preserve">   gestation period    </w:t>
      </w:r>
      <w:r>
        <w:t xml:space="preserve">   calf    </w:t>
      </w:r>
      <w:r>
        <w:t xml:space="preserve">   steer    </w:t>
      </w:r>
      <w:r>
        <w:t xml:space="preserve">   heifer    </w:t>
      </w:r>
      <w:r>
        <w:t xml:space="preserve">   bull    </w:t>
      </w:r>
      <w:r>
        <w:t xml:space="preserve">   cow    </w:t>
      </w:r>
      <w:r>
        <w:t xml:space="preserve">   poultry    </w:t>
      </w:r>
      <w:r>
        <w:t xml:space="preserve">   equine    </w:t>
      </w:r>
      <w:r>
        <w:t xml:space="preserve">   swine    </w:t>
      </w:r>
      <w:r>
        <w:t xml:space="preserve">   cattle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</dc:title>
  <dcterms:created xsi:type="dcterms:W3CDTF">2021-10-11T00:46:27Z</dcterms:created>
  <dcterms:modified xsi:type="dcterms:W3CDTF">2021-10-11T00:46:27Z</dcterms:modified>
</cp:coreProperties>
</file>