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brisket    </w:t>
      </w:r>
      <w:r>
        <w:t xml:space="preserve">   cannon    </w:t>
      </w:r>
      <w:r>
        <w:t xml:space="preserve">   Chuck    </w:t>
      </w:r>
      <w:r>
        <w:t xml:space="preserve">   Crest    </w:t>
      </w:r>
      <w:r>
        <w:t xml:space="preserve">   Dairy Cattle    </w:t>
      </w:r>
      <w:r>
        <w:t xml:space="preserve">   flank    </w:t>
      </w:r>
      <w:r>
        <w:t xml:space="preserve">   Forearm    </w:t>
      </w:r>
      <w:r>
        <w:t xml:space="preserve">   Ham    </w:t>
      </w:r>
      <w:r>
        <w:t xml:space="preserve">   Hip    </w:t>
      </w:r>
      <w:r>
        <w:t xml:space="preserve">   Hock    </w:t>
      </w:r>
      <w:r>
        <w:t xml:space="preserve">   hoof    </w:t>
      </w:r>
      <w:r>
        <w:t xml:space="preserve">   hook    </w:t>
      </w:r>
      <w:r>
        <w:t xml:space="preserve">   Lambs    </w:t>
      </w:r>
      <w:r>
        <w:t xml:space="preserve">   Leg    </w:t>
      </w:r>
      <w:r>
        <w:t xml:space="preserve">   Livestock    </w:t>
      </w:r>
      <w:r>
        <w:t xml:space="preserve">   Loin    </w:t>
      </w:r>
      <w:r>
        <w:t xml:space="preserve">   Neck    </w:t>
      </w:r>
      <w:r>
        <w:t xml:space="preserve">   Pastern    </w:t>
      </w:r>
      <w:r>
        <w:t xml:space="preserve">   pin    </w:t>
      </w:r>
      <w:r>
        <w:t xml:space="preserve">   poll    </w:t>
      </w:r>
      <w:r>
        <w:t xml:space="preserve">   ribs    </w:t>
      </w:r>
      <w:r>
        <w:t xml:space="preserve">   Shoulder    </w:t>
      </w:r>
      <w:r>
        <w:t xml:space="preserve">   Stifle    </w:t>
      </w:r>
      <w:r>
        <w:t xml:space="preserve">   Swine    </w:t>
      </w:r>
      <w:r>
        <w:t xml:space="preserve">   Whithers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2021-11-04T03:52:57Z</dcterms:created>
  <dcterms:modified xsi:type="dcterms:W3CDTF">2021-11-04T03:52:57Z</dcterms:modified>
</cp:coreProperties>
</file>