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Neighbors    </w:t>
      </w:r>
      <w:r>
        <w:t xml:space="preserve">   Veterinarian    </w:t>
      </w:r>
      <w:r>
        <w:t xml:space="preserve">   Feedlot    </w:t>
      </w:r>
      <w:r>
        <w:t xml:space="preserve">   Salebarn    </w:t>
      </w:r>
      <w:r>
        <w:t xml:space="preserve">   Fencing    </w:t>
      </w:r>
      <w:r>
        <w:t xml:space="preserve">   Growth    </w:t>
      </w:r>
      <w:r>
        <w:t xml:space="preserve">   Vaccine    </w:t>
      </w:r>
      <w:r>
        <w:t xml:space="preserve">   Moisture    </w:t>
      </w:r>
      <w:r>
        <w:t xml:space="preserve">   Field    </w:t>
      </w:r>
      <w:r>
        <w:t xml:space="preserve">   Pasture    </w:t>
      </w:r>
      <w:r>
        <w:t xml:space="preserve">   Nutrition    </w:t>
      </w:r>
      <w:r>
        <w:t xml:space="preserve">   Yearlings    </w:t>
      </w:r>
      <w:r>
        <w:t xml:space="preserve">   Branding    </w:t>
      </w:r>
      <w:r>
        <w:t xml:space="preserve">   Steer    </w:t>
      </w:r>
      <w:r>
        <w:t xml:space="preserve">   Bull    </w:t>
      </w:r>
      <w:r>
        <w:t xml:space="preserve">   Heifers    </w:t>
      </w:r>
      <w:r>
        <w:t xml:space="preserve">   Water    </w:t>
      </w:r>
      <w:r>
        <w:t xml:space="preserve">   Snow    </w:t>
      </w:r>
      <w:r>
        <w:t xml:space="preserve">   Rain    </w:t>
      </w:r>
      <w:r>
        <w:t xml:space="preserve">   Salt    </w:t>
      </w:r>
      <w:r>
        <w:t xml:space="preserve">   Weaning    </w:t>
      </w:r>
      <w:r>
        <w:t xml:space="preserve">   Haying    </w:t>
      </w:r>
      <w:r>
        <w:t xml:space="preserve">   Calving    </w:t>
      </w:r>
      <w:r>
        <w:t xml:space="preserve">   Fall    </w:t>
      </w:r>
      <w:r>
        <w:t xml:space="preserve">   Winter    </w:t>
      </w:r>
      <w:r>
        <w:t xml:space="preserve">   Summer    </w:t>
      </w:r>
      <w:r>
        <w:t xml:space="preserve">   Spring    </w:t>
      </w:r>
      <w:r>
        <w:t xml:space="preserve">   Beef    </w:t>
      </w:r>
      <w:r>
        <w:t xml:space="preserve">   Cows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2021-10-11T00:44:40Z</dcterms:created>
  <dcterms:modified xsi:type="dcterms:W3CDTF">2021-10-11T00:44:40Z</dcterms:modified>
</cp:coreProperties>
</file>