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Agriculture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Bacon    </w:t>
      </w:r>
      <w:r>
        <w:t xml:space="preserve">   Chickens    </w:t>
      </w:r>
      <w:r>
        <w:t xml:space="preserve">   Pigs    </w:t>
      </w:r>
      <w:r>
        <w:t xml:space="preserve">   Eggs    </w:t>
      </w:r>
      <w:r>
        <w:t xml:space="preserve">   Milk    </w:t>
      </w:r>
      <w:r>
        <w:t xml:space="preserve">   Manure    </w:t>
      </w:r>
      <w:r>
        <w:t xml:space="preserve">   Trailer    </w:t>
      </w:r>
      <w:r>
        <w:t xml:space="preserve">   Harvest    </w:t>
      </w:r>
      <w:r>
        <w:t xml:space="preserve">   Tractor    </w:t>
      </w:r>
      <w:r>
        <w:t xml:space="preserve">   Fields    </w:t>
      </w:r>
      <w:r>
        <w:t xml:space="preserve">   Gmos    </w:t>
      </w:r>
      <w:r>
        <w:t xml:space="preserve">   Wheat    </w:t>
      </w:r>
      <w:r>
        <w:t xml:space="preserve">   Grass    </w:t>
      </w:r>
      <w:r>
        <w:t xml:space="preserve">   Cotton    </w:t>
      </w:r>
      <w:r>
        <w:t xml:space="preserve">   Wood    </w:t>
      </w:r>
      <w:r>
        <w:t xml:space="preserve">   Horse    </w:t>
      </w:r>
      <w:r>
        <w:t xml:space="preserve">   Cow    </w:t>
      </w:r>
      <w:r>
        <w:t xml:space="preserve">   Beans    </w:t>
      </w:r>
      <w:r>
        <w:t xml:space="preserve">   Potato    </w:t>
      </w:r>
      <w:r>
        <w:t xml:space="preserve">   Corn    </w:t>
      </w:r>
      <w:r>
        <w:t xml:space="preserve">   Dirt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Agriculture </dc:title>
  <dcterms:created xsi:type="dcterms:W3CDTF">2021-10-11T00:44:43Z</dcterms:created>
  <dcterms:modified xsi:type="dcterms:W3CDTF">2021-10-11T00:44:43Z</dcterms:modified>
</cp:coreProperties>
</file>