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Animal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of breeding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that has not produced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immature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castrated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sexually mature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immature female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castrated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mature female that has produced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a general family grouping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immature female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sexually mature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horse of either sex, still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cattle (less than 1 year) of either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sexually mature male (stud)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immature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castrated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 chicken that has recently been hatched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that has produced a calf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Animal Vocabulary</dc:title>
  <dcterms:created xsi:type="dcterms:W3CDTF">2022-09-09T15:12:33Z</dcterms:created>
  <dcterms:modified xsi:type="dcterms:W3CDTF">2022-09-09T15:12:33Z</dcterms:modified>
</cp:coreProperties>
</file>