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habitat specialist    </w:t>
      </w:r>
      <w:r>
        <w:t xml:space="preserve">   dietician    </w:t>
      </w:r>
      <w:r>
        <w:t xml:space="preserve">   forest ranger    </w:t>
      </w:r>
      <w:r>
        <w:t xml:space="preserve">   timber    </w:t>
      </w:r>
      <w:r>
        <w:t xml:space="preserve">   fruit grower    </w:t>
      </w:r>
      <w:r>
        <w:t xml:space="preserve">   flowers    </w:t>
      </w:r>
      <w:r>
        <w:t xml:space="preserve">   landscape designer    </w:t>
      </w:r>
      <w:r>
        <w:t xml:space="preserve">   packaging    </w:t>
      </w:r>
      <w:r>
        <w:t xml:space="preserve">   city planning    </w:t>
      </w:r>
      <w:r>
        <w:t xml:space="preserve">   weather    </w:t>
      </w:r>
      <w:r>
        <w:t xml:space="preserve">   recreation    </w:t>
      </w:r>
      <w:r>
        <w:t xml:space="preserve">   parks    </w:t>
      </w:r>
      <w:r>
        <w:t xml:space="preserve">   camp planner    </w:t>
      </w:r>
      <w:r>
        <w:t xml:space="preserve">   arborist    </w:t>
      </w:r>
      <w:r>
        <w:t xml:space="preserve">   conservation    </w:t>
      </w:r>
      <w:r>
        <w:t xml:space="preserve">   wildlife    </w:t>
      </w:r>
      <w:r>
        <w:t xml:space="preserve">   fisheries    </w:t>
      </w:r>
      <w:r>
        <w:t xml:space="preserve">   migration    </w:t>
      </w:r>
      <w:r>
        <w:t xml:space="preserve">   birds    </w:t>
      </w:r>
      <w:r>
        <w:t xml:space="preserve">   insects    </w:t>
      </w:r>
      <w:r>
        <w:t xml:space="preserve">   grasses    </w:t>
      </w:r>
      <w:r>
        <w:t xml:space="preserve">   golf course    </w:t>
      </w:r>
      <w:r>
        <w:t xml:space="preserve">   fencing    </w:t>
      </w:r>
      <w:r>
        <w:t xml:space="preserve">   commodities    </w:t>
      </w:r>
      <w:r>
        <w:t xml:space="preserve">   groceries    </w:t>
      </w:r>
      <w:r>
        <w:t xml:space="preserve">   trucks    </w:t>
      </w:r>
      <w:r>
        <w:t xml:space="preserve">   cotton    </w:t>
      </w:r>
      <w:r>
        <w:t xml:space="preserve">   sheepwool    </w:t>
      </w:r>
      <w:r>
        <w:t xml:space="preserve">   beekeeper    </w:t>
      </w:r>
      <w:r>
        <w:t xml:space="preserve">   home economics    </w:t>
      </w:r>
      <w:r>
        <w:t xml:space="preserve">   veterinarian    </w:t>
      </w:r>
      <w:r>
        <w:t xml:space="preserve">   horticulture    </w:t>
      </w:r>
      <w:r>
        <w:t xml:space="preserve">   water tester    </w:t>
      </w:r>
      <w:r>
        <w:t xml:space="preserve">   cattleman    </w:t>
      </w:r>
      <w:r>
        <w:t xml:space="preserve">   Farmer    </w:t>
      </w:r>
      <w:r>
        <w:t xml:space="preserve">   Rancher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Careers</dc:title>
  <dcterms:created xsi:type="dcterms:W3CDTF">2021-10-11T00:44:25Z</dcterms:created>
  <dcterms:modified xsi:type="dcterms:W3CDTF">2021-10-11T00:44:25Z</dcterms:modified>
</cp:coreProperties>
</file>