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The three E's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agriculture uses heavy machinery?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heavy machinery and technology can emit what into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lead to land being unusable by humans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large amount of trees are cut down in one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an animal can no longer live in its home due to poor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agriculture has the purpose of feeding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an animal's home 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population in the world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the organization that certifies organic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agriculture restricts use of synthetic pesticides and herbicides?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Crossword</dc:title>
  <dcterms:created xsi:type="dcterms:W3CDTF">2021-10-11T00:46:22Z</dcterms:created>
  <dcterms:modified xsi:type="dcterms:W3CDTF">2021-10-11T00:46:22Z</dcterms:modified>
</cp:coreProperties>
</file>