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trialanderror    </w:t>
      </w:r>
      <w:r>
        <w:t xml:space="preserve">   ethanol    </w:t>
      </w:r>
      <w:r>
        <w:t xml:space="preserve">   china    </w:t>
      </w:r>
      <w:r>
        <w:t xml:space="preserve">   eat    </w:t>
      </w:r>
      <w:r>
        <w:t xml:space="preserve">   food    </w:t>
      </w:r>
      <w:r>
        <w:t xml:space="preserve">   chemistry    </w:t>
      </w:r>
      <w:r>
        <w:t xml:space="preserve">   physics    </w:t>
      </w:r>
      <w:r>
        <w:t xml:space="preserve">   biology    </w:t>
      </w:r>
      <w:r>
        <w:t xml:space="preserve">   habitat    </w:t>
      </w:r>
      <w:r>
        <w:t xml:space="preserve">   kingcotton    </w:t>
      </w:r>
      <w:r>
        <w:t xml:space="preserve">   cattle    </w:t>
      </w:r>
      <w:r>
        <w:t xml:space="preserve">   commodities    </w:t>
      </w:r>
      <w:r>
        <w:t xml:space="preserve">   export    </w:t>
      </w:r>
      <w:r>
        <w:t xml:space="preserve">   import    </w:t>
      </w:r>
      <w:r>
        <w:t xml:space="preserve">   cyrusmccormick    </w:t>
      </w:r>
      <w:r>
        <w:t xml:space="preserve">   morrillact    </w:t>
      </w:r>
      <w:r>
        <w:t xml:space="preserve">   eliwhitney    </w:t>
      </w:r>
      <w:r>
        <w:t xml:space="preserve">   Johndeere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History</dc:title>
  <dcterms:created xsi:type="dcterms:W3CDTF">2021-10-11T00:45:24Z</dcterms:created>
  <dcterms:modified xsi:type="dcterms:W3CDTF">2021-10-11T00:45:24Z</dcterms:modified>
</cp:coreProperties>
</file>