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Agriculture Meeting Human Needs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recreation    </w:t>
      </w:r>
      <w:r>
        <w:t xml:space="preserve">   fossil    </w:t>
      </w:r>
      <w:r>
        <w:t xml:space="preserve">   renewable    </w:t>
      </w:r>
      <w:r>
        <w:t xml:space="preserve">   USDA    </w:t>
      </w:r>
      <w:r>
        <w:t xml:space="preserve">   FDA    </w:t>
      </w:r>
      <w:r>
        <w:t xml:space="preserve">   haacp    </w:t>
      </w:r>
      <w:r>
        <w:t xml:space="preserve">   safety    </w:t>
      </w:r>
      <w:r>
        <w:t xml:space="preserve">   swine    </w:t>
      </w:r>
      <w:r>
        <w:t xml:space="preserve">   poultry    </w:t>
      </w:r>
      <w:r>
        <w:t xml:space="preserve">   livestock    </w:t>
      </w:r>
      <w:r>
        <w:t xml:space="preserve">   Marketing    </w:t>
      </w:r>
      <w:r>
        <w:t xml:space="preserve">   rice    </w:t>
      </w:r>
      <w:r>
        <w:t xml:space="preserve">   cotton    </w:t>
      </w:r>
      <w:r>
        <w:t xml:space="preserve">   wheat    </w:t>
      </w:r>
      <w:r>
        <w:t xml:space="preserve">   farming    </w:t>
      </w:r>
      <w:r>
        <w:t xml:space="preserve">   production    </w:t>
      </w:r>
      <w:r>
        <w:t xml:space="preserve">   Veterinary    </w:t>
      </w:r>
      <w:r>
        <w:t xml:space="preserve">   animal    </w:t>
      </w:r>
      <w:r>
        <w:t xml:space="preserve">   vet tech    </w:t>
      </w:r>
      <w:r>
        <w:t xml:space="preserve">   animal health    </w:t>
      </w:r>
      <w:r>
        <w:t xml:space="preserve">   cuttings    </w:t>
      </w:r>
      <w:r>
        <w:t xml:space="preserve">   seed    </w:t>
      </w:r>
      <w:r>
        <w:t xml:space="preserve">   tractor    </w:t>
      </w:r>
      <w:r>
        <w:t xml:space="preserve">   Zero Turn    </w:t>
      </w:r>
      <w:r>
        <w:t xml:space="preserve">   Tractor    </w:t>
      </w:r>
      <w:r>
        <w:t xml:space="preserve">   Recreation    </w:t>
      </w:r>
      <w:r>
        <w:t xml:space="preserve">   Natural Resources    </w:t>
      </w:r>
      <w:r>
        <w:t xml:space="preserve">   Ornamental Horticulture    </w:t>
      </w:r>
      <w:r>
        <w:t xml:space="preserve">   Supplies    </w:t>
      </w:r>
      <w:r>
        <w:t xml:space="preserve">   Processing    </w:t>
      </w:r>
      <w:r>
        <w:t xml:space="preserve">   Shelter    </w:t>
      </w:r>
      <w:r>
        <w:t xml:space="preserve">   Fiber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 Meeting Human Needs</dc:title>
  <dcterms:created xsi:type="dcterms:W3CDTF">2021-10-11T00:45:38Z</dcterms:created>
  <dcterms:modified xsi:type="dcterms:W3CDTF">2021-10-11T00:45:38Z</dcterms:modified>
</cp:coreProperties>
</file>