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things in an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want to achieve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person on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you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working together to come to an end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it takes to get something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you have to do to care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your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Talking and Listening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Planning</dc:title>
  <dcterms:created xsi:type="dcterms:W3CDTF">2021-10-11T00:44:56Z</dcterms:created>
  <dcterms:modified xsi:type="dcterms:W3CDTF">2021-10-11T00:44:56Z</dcterms:modified>
</cp:coreProperties>
</file>