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that purchases  goods 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involved  in raising raw agricultural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brought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or art  of cultivating soil, producing  crops, or raising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increase in crop production in countries thanks  to fertilizers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that is suitable for  growing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cultivation of aquatic plants or 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plant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with long thin components to create woven/ composite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one Commodity produced in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 material that  can be bought or 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Puzzle</dc:title>
  <dcterms:created xsi:type="dcterms:W3CDTF">2021-10-11T00:45:23Z</dcterms:created>
  <dcterms:modified xsi:type="dcterms:W3CDTF">2021-10-11T00:45:23Z</dcterms:modified>
</cp:coreProperties>
</file>