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Oats    </w:t>
      </w:r>
      <w:r>
        <w:t xml:space="preserve">   Pigs    </w:t>
      </w:r>
      <w:r>
        <w:t xml:space="preserve">   Fertilizer    </w:t>
      </w:r>
      <w:r>
        <w:t xml:space="preserve">   Cotton    </w:t>
      </w:r>
      <w:r>
        <w:t xml:space="preserve">   Alfalfa    </w:t>
      </w:r>
      <w:r>
        <w:t xml:space="preserve">   Plow    </w:t>
      </w:r>
      <w:r>
        <w:t xml:space="preserve">   Irrigation    </w:t>
      </w:r>
      <w:r>
        <w:t xml:space="preserve">   Soil    </w:t>
      </w:r>
      <w:r>
        <w:t xml:space="preserve">   Farming    </w:t>
      </w:r>
      <w:r>
        <w:t xml:space="preserve">   Beef    </w:t>
      </w:r>
      <w:r>
        <w:t xml:space="preserve">   Horses    </w:t>
      </w:r>
      <w:r>
        <w:t xml:space="preserve">   Corn    </w:t>
      </w:r>
      <w:r>
        <w:t xml:space="preserve">   Milk    </w:t>
      </w:r>
      <w:r>
        <w:t xml:space="preserve">   Hay    </w:t>
      </w:r>
      <w:r>
        <w:t xml:space="preserve">   Silage    </w:t>
      </w:r>
      <w:r>
        <w:t xml:space="preserve">   Barn    </w:t>
      </w:r>
      <w:r>
        <w:t xml:space="preserve">   Cow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Terms</dc:title>
  <dcterms:created xsi:type="dcterms:W3CDTF">2021-10-11T00:46:22Z</dcterms:created>
  <dcterms:modified xsi:type="dcterms:W3CDTF">2021-10-11T00:46:22Z</dcterms:modified>
</cp:coreProperties>
</file>