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Things</w:t>
      </w:r>
    </w:p>
    <w:p>
      <w:pPr>
        <w:pStyle w:val="Questions"/>
      </w:pPr>
      <w:r>
        <w:t xml:space="preserve">1. TATRORC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ESEPH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HREOS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MERFRA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LRERATI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KNICEHC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UKDC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TEWRA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DFEE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GSEALI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EBERD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NHEISOLT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AFF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-H4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LAAML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PAACLA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AKY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SECALV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Things</dc:title>
  <dcterms:created xsi:type="dcterms:W3CDTF">2021-10-11T00:45:51Z</dcterms:created>
  <dcterms:modified xsi:type="dcterms:W3CDTF">2021-10-11T00:45:51Z</dcterms:modified>
</cp:coreProperties>
</file>