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 Vocab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Drainage    </w:t>
      </w:r>
      <w:r>
        <w:t xml:space="preserve">   Hydroponics    </w:t>
      </w:r>
      <w:r>
        <w:t xml:space="preserve">   Organic Fertilizer    </w:t>
      </w:r>
      <w:r>
        <w:t xml:space="preserve">   pH    </w:t>
      </w:r>
      <w:r>
        <w:t xml:space="preserve">   Pest    </w:t>
      </w:r>
      <w:r>
        <w:t xml:space="preserve">   Offspring    </w:t>
      </w:r>
      <w:r>
        <w:t xml:space="preserve">   Livestock    </w:t>
      </w:r>
      <w:r>
        <w:t xml:space="preserve">   Layer    </w:t>
      </w:r>
      <w:r>
        <w:t xml:space="preserve">   Incubation    </w:t>
      </w:r>
      <w:r>
        <w:t xml:space="preserve">   Humus    </w:t>
      </w:r>
      <w:r>
        <w:t xml:space="preserve">   FFA    </w:t>
      </w:r>
      <w:r>
        <w:t xml:space="preserve">   Compost    </w:t>
      </w:r>
      <w:r>
        <w:t xml:space="preserve">   Broadcasting    </w:t>
      </w:r>
      <w:r>
        <w:t xml:space="preserve">   Agronomy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Vocab Activity </dc:title>
  <dcterms:created xsi:type="dcterms:W3CDTF">2021-10-11T00:45:01Z</dcterms:created>
  <dcterms:modified xsi:type="dcterms:W3CDTF">2021-10-11T00:45:01Z</dcterms:modified>
</cp:coreProperties>
</file>