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Emblem    </w:t>
      </w:r>
      <w:r>
        <w:t xml:space="preserve">   Honorary    </w:t>
      </w:r>
      <w:r>
        <w:t xml:space="preserve">   Alumni    </w:t>
      </w:r>
      <w:r>
        <w:t xml:space="preserve">   Motto    </w:t>
      </w:r>
      <w:r>
        <w:t xml:space="preserve">   Vice President    </w:t>
      </w:r>
      <w:r>
        <w:t xml:space="preserve">   President    </w:t>
      </w:r>
      <w:r>
        <w:t xml:space="preserve">   Secretary    </w:t>
      </w:r>
      <w:r>
        <w:t xml:space="preserve">   Treasurer    </w:t>
      </w:r>
      <w:r>
        <w:t xml:space="preserve">   Reporter    </w:t>
      </w:r>
      <w:r>
        <w:t xml:space="preserve">   Sentinel    </w:t>
      </w:r>
      <w:r>
        <w:t xml:space="preserve">   Advisor    </w:t>
      </w:r>
      <w:r>
        <w:t xml:space="preserve">   Uniform    </w:t>
      </w:r>
      <w:r>
        <w:t xml:space="preserve">   Leadership    </w:t>
      </w:r>
      <w:r>
        <w:t xml:space="preserve">   Cross    </w:t>
      </w:r>
      <w:r>
        <w:t xml:space="preserve">   Plow    </w:t>
      </w:r>
      <w:r>
        <w:t xml:space="preserve">   Owl    </w:t>
      </w:r>
      <w:r>
        <w:t xml:space="preserve">   Eagle    </w:t>
      </w:r>
      <w:r>
        <w:t xml:space="preserve">   Farming    </w:t>
      </w:r>
      <w:r>
        <w:t xml:space="preserve">   Creed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Vocabulary</dc:title>
  <dcterms:created xsi:type="dcterms:W3CDTF">2021-10-11T00:44:44Z</dcterms:created>
  <dcterms:modified xsi:type="dcterms:W3CDTF">2021-10-11T00:44:44Z</dcterms:modified>
</cp:coreProperties>
</file>