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Agriculture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shepherd    </w:t>
      </w:r>
      <w:r>
        <w:t xml:space="preserve">   scarecrow    </w:t>
      </w:r>
      <w:r>
        <w:t xml:space="preserve">   rice    </w:t>
      </w:r>
      <w:r>
        <w:t xml:space="preserve">   ram    </w:t>
      </w:r>
      <w:r>
        <w:t xml:space="preserve">   poultry    </w:t>
      </w:r>
      <w:r>
        <w:t xml:space="preserve">   meadow    </w:t>
      </w:r>
      <w:r>
        <w:t xml:space="preserve">   mare    </w:t>
      </w:r>
      <w:r>
        <w:t xml:space="preserve">   machete    </w:t>
      </w:r>
      <w:r>
        <w:t xml:space="preserve">   land    </w:t>
      </w:r>
      <w:r>
        <w:t xml:space="preserve">   Jersey cow    </w:t>
      </w:r>
      <w:r>
        <w:t xml:space="preserve">   jenny (female donkey)    </w:t>
      </w:r>
      <w:r>
        <w:t xml:space="preserve">   irrigation    </w:t>
      </w:r>
      <w:r>
        <w:t xml:space="preserve">   insecticide    </w:t>
      </w:r>
      <w:r>
        <w:t xml:space="preserve">   incubator    </w:t>
      </w:r>
      <w:r>
        <w:t xml:space="preserve">   horse    </w:t>
      </w:r>
      <w:r>
        <w:t xml:space="preserve">   honey    </w:t>
      </w:r>
      <w:r>
        <w:t xml:space="preserve">   hog    </w:t>
      </w:r>
      <w:r>
        <w:t xml:space="preserve">   hoe    </w:t>
      </w:r>
      <w:r>
        <w:t xml:space="preserve">   hive    </w:t>
      </w:r>
      <w:r>
        <w:t xml:space="preserve">   herd    </w:t>
      </w:r>
      <w:r>
        <w:t xml:space="preserve">   hen    </w:t>
      </w:r>
      <w:r>
        <w:t xml:space="preserve">   haystack    </w:t>
      </w:r>
      <w:r>
        <w:t xml:space="preserve">   hay    </w:t>
      </w:r>
      <w:r>
        <w:t xml:space="preserve">   hatchery    </w:t>
      </w:r>
      <w:r>
        <w:t xml:space="preserve">   harvester    </w:t>
      </w:r>
      <w:r>
        <w:t xml:space="preserve">   harvest    </w:t>
      </w:r>
      <w:r>
        <w:t xml:space="preserve">   grains    </w:t>
      </w:r>
      <w:r>
        <w:t xml:space="preserve">   goose    </w:t>
      </w:r>
      <w:r>
        <w:t xml:space="preserve">   goat    </w:t>
      </w:r>
      <w:r>
        <w:t xml:space="preserve">   geese    </w:t>
      </w:r>
      <w:r>
        <w:t xml:space="preserve">   gate    </w:t>
      </w:r>
      <w:r>
        <w:t xml:space="preserve">   gander    </w:t>
      </w:r>
      <w:r>
        <w:t xml:space="preserve">   fruit    </w:t>
      </w:r>
      <w:r>
        <w:t xml:space="preserve">   food    </w:t>
      </w:r>
      <w:r>
        <w:t xml:space="preserve">   foal    </w:t>
      </w:r>
      <w:r>
        <w:t xml:space="preserve">   flock    </w:t>
      </w:r>
      <w:r>
        <w:t xml:space="preserve">   field    </w:t>
      </w:r>
      <w:r>
        <w:t xml:space="preserve">   fertilizer    </w:t>
      </w:r>
      <w:r>
        <w:t xml:space="preserve">   fence    </w:t>
      </w:r>
      <w:r>
        <w:t xml:space="preserve">   feed    </w:t>
      </w:r>
      <w:r>
        <w:t xml:space="preserve">   farmhouse    </w:t>
      </w:r>
      <w:r>
        <w:t xml:space="preserve">   farmer    </w:t>
      </w:r>
      <w:r>
        <w:t xml:space="preserve">   farm    </w:t>
      </w:r>
      <w:r>
        <w:t xml:space="preserve">   egg    </w:t>
      </w:r>
      <w:r>
        <w:t xml:space="preserve">   duckling    </w:t>
      </w:r>
      <w:r>
        <w:t xml:space="preserve">   duck    </w:t>
      </w:r>
      <w:r>
        <w:t xml:space="preserve">   drake    </w:t>
      </w:r>
      <w:r>
        <w:t xml:space="preserve">   donkey    </w:t>
      </w:r>
      <w:r>
        <w:t xml:space="preserve">   dog    </w:t>
      </w:r>
      <w:r>
        <w:t xml:space="preserve">   dairy    </w:t>
      </w:r>
      <w:r>
        <w:t xml:space="preserve">   cultivator    </w:t>
      </w:r>
      <w:r>
        <w:t xml:space="preserve">   cow    </w:t>
      </w:r>
      <w:r>
        <w:t xml:space="preserve">   combine    </w:t>
      </w:r>
      <w:r>
        <w:t xml:space="preserve">   chicken    </w:t>
      </w:r>
      <w:r>
        <w:t xml:space="preserve">   chick    </w:t>
      </w:r>
      <w:r>
        <w:t xml:space="preserve">   cattle    </w:t>
      </w:r>
      <w:r>
        <w:t xml:space="preserve">   cat    </w:t>
      </w:r>
      <w:r>
        <w:t xml:space="preserve">   calf    </w:t>
      </w:r>
      <w:r>
        <w:t xml:space="preserve">   bull    </w:t>
      </w:r>
      <w:r>
        <w:t xml:space="preserve">   buffalo    </w:t>
      </w:r>
      <w:r>
        <w:t xml:space="preserve">   bucket    </w:t>
      </w:r>
      <w:r>
        <w:t xml:space="preserve">   breed    </w:t>
      </w:r>
      <w:r>
        <w:t xml:space="preserve">   boar    </w:t>
      </w:r>
      <w:r>
        <w:t xml:space="preserve">   bison    </w:t>
      </w:r>
      <w:r>
        <w:t xml:space="preserve">   beehive    </w:t>
      </w:r>
      <w:r>
        <w:t xml:space="preserve">   bee    </w:t>
      </w:r>
      <w:r>
        <w:t xml:space="preserve">   barn    </w:t>
      </w:r>
      <w:r>
        <w:t xml:space="preserve">   barley    </w:t>
      </w:r>
      <w:r>
        <w:t xml:space="preserve">   baler    </w:t>
      </w:r>
      <w:r>
        <w:t xml:space="preserve">   bale of hay    </w:t>
      </w:r>
      <w:r>
        <w:t xml:space="preserve">   animals    </w:t>
      </w:r>
      <w:r>
        <w:t xml:space="preserve">   agriculture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 Word Search</dc:title>
  <dcterms:created xsi:type="dcterms:W3CDTF">2021-10-11T00:44:58Z</dcterms:created>
  <dcterms:modified xsi:type="dcterms:W3CDTF">2021-10-11T00:44:58Z</dcterms:modified>
</cp:coreProperties>
</file>