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Agriculture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Removing the wool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Meat from an adult sheep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male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Coat of wool is called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Fiber from the sheep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sound a sheep makes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sheep roam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takes care of the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Animal that kills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sheep feed 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sheep live in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baby sheep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female sheep</w:t>
            </w:r>
          </w:p>
        </w:tc>
      </w:tr>
    </w:tbl>
    <w:p>
      <w:pPr>
        <w:pStyle w:val="WordBankSmall"/>
      </w:pPr>
      <w:r>
        <w:t xml:space="preserve">   Ewe    </w:t>
      </w:r>
      <w:r>
        <w:t xml:space="preserve">   Flock    </w:t>
      </w:r>
      <w:r>
        <w:t xml:space="preserve">   Lamb    </w:t>
      </w:r>
      <w:r>
        <w:t xml:space="preserve">   Ram    </w:t>
      </w:r>
      <w:r>
        <w:t xml:space="preserve">   Bleat    </w:t>
      </w:r>
      <w:r>
        <w:t xml:space="preserve">   Predator    </w:t>
      </w:r>
      <w:r>
        <w:t xml:space="preserve">   Shearing    </w:t>
      </w:r>
      <w:r>
        <w:t xml:space="preserve">   Fleece    </w:t>
      </w:r>
      <w:r>
        <w:t xml:space="preserve">   Shepherd    </w:t>
      </w:r>
      <w:r>
        <w:t xml:space="preserve">   Mutton    </w:t>
      </w:r>
      <w:r>
        <w:t xml:space="preserve">   Range    </w:t>
      </w:r>
      <w:r>
        <w:t xml:space="preserve">   Wool    </w:t>
      </w:r>
      <w:r>
        <w:t xml:space="preserve">   Forage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</dc:title>
  <dcterms:created xsi:type="dcterms:W3CDTF">2021-10-11T00:45:08Z</dcterms:created>
  <dcterms:modified xsi:type="dcterms:W3CDTF">2021-10-11T00:45:08Z</dcterms:modified>
</cp:coreProperties>
</file>