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Agriculture and Mesopotamia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travel regularly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independent city with its own rules, rulers and economies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earliest known civilization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giant Sumerian religious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culture with cities, government, religion, social class, writing and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long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very fertile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it means "good for growing"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another of Mesopotamia's river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tame for human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marked the END of the Neolithic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worship of more than one god or goddesses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means "new stone"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canals dug to bring water to fields and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Mesopotamian civilization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Social Studies word for "farming"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training for and working at specific job that match your talents/interests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Sumerian people trained to read and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Mesopotamia's 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important Sumerian invention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Sumerian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 means "extra"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government with one all-powerful ruler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Agriculture and Mesopotamia</dc:title>
  <dcterms:created xsi:type="dcterms:W3CDTF">2021-10-11T00:45:36Z</dcterms:created>
  <dcterms:modified xsi:type="dcterms:W3CDTF">2021-10-11T00:45:36Z</dcterms:modified>
</cp:coreProperties>
</file>