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dense    </w:t>
      </w:r>
      <w:r>
        <w:t xml:space="preserve">   decay    </w:t>
      </w:r>
      <w:r>
        <w:t xml:space="preserve">   Secretariat    </w:t>
      </w:r>
      <w:r>
        <w:t xml:space="preserve">   Pruning    </w:t>
      </w:r>
      <w:r>
        <w:t xml:space="preserve">   Castration    </w:t>
      </w:r>
      <w:r>
        <w:t xml:space="preserve">   Aquatics    </w:t>
      </w:r>
      <w:r>
        <w:t xml:space="preserve">   Forestry    </w:t>
      </w:r>
      <w:r>
        <w:t xml:space="preserve">   Wildlife    </w:t>
      </w:r>
      <w:r>
        <w:t xml:space="preserve">   Student organization    </w:t>
      </w:r>
      <w:r>
        <w:t xml:space="preserve">   Leadership    </w:t>
      </w:r>
      <w:r>
        <w:t xml:space="preserve">   Career development event    </w:t>
      </w:r>
      <w:r>
        <w:t xml:space="preserve">   President    </w:t>
      </w:r>
      <w:r>
        <w:t xml:space="preserve">   FFA    </w:t>
      </w:r>
      <w:r>
        <w:t xml:space="preserve">   Corn gold    </w:t>
      </w:r>
      <w:r>
        <w:t xml:space="preserve">   National blue    </w:t>
      </w:r>
      <w:r>
        <w:t xml:space="preserve">   Tillage    </w:t>
      </w:r>
      <w:r>
        <w:t xml:space="preserve">   Safety    </w:t>
      </w:r>
      <w:r>
        <w:t xml:space="preserve">   Electrodes    </w:t>
      </w:r>
      <w:r>
        <w:t xml:space="preserve">   Arc welding    </w:t>
      </w:r>
      <w:r>
        <w:t xml:space="preserve">   Tool box    </w:t>
      </w:r>
      <w:r>
        <w:t xml:space="preserve">   Equipment    </w:t>
      </w:r>
      <w:r>
        <w:t xml:space="preserve">   Mechanics    </w:t>
      </w:r>
      <w:r>
        <w:t xml:space="preserve">   Soil    </w:t>
      </w:r>
      <w:r>
        <w:t xml:space="preserve">   Growing media    </w:t>
      </w:r>
      <w:r>
        <w:t xml:space="preserve">   Propagation    </w:t>
      </w:r>
      <w:r>
        <w:t xml:space="preserve">   Rooting hormone    </w:t>
      </w:r>
      <w:r>
        <w:t xml:space="preserve">   Transplant    </w:t>
      </w:r>
      <w:r>
        <w:t xml:space="preserve">   Greenhouse    </w:t>
      </w:r>
      <w:r>
        <w:t xml:space="preserve">   Pistil    </w:t>
      </w:r>
      <w:r>
        <w:t xml:space="preserve">   Peduncle    </w:t>
      </w:r>
      <w:r>
        <w:t xml:space="preserve">   Stem    </w:t>
      </w:r>
      <w:r>
        <w:t xml:space="preserve">   Leaf    </w:t>
      </w:r>
      <w:r>
        <w:t xml:space="preserve">   Sepal    </w:t>
      </w:r>
      <w:r>
        <w:t xml:space="preserve">   Slaughter house    </w:t>
      </w:r>
      <w:r>
        <w:t xml:space="preserve">   Antibiotics    </w:t>
      </w:r>
      <w:r>
        <w:t xml:space="preserve">   Vaccination    </w:t>
      </w:r>
      <w:r>
        <w:t xml:space="preserve">   Supplements    </w:t>
      </w:r>
      <w:r>
        <w:t xml:space="preserve">   Feed additive    </w:t>
      </w:r>
      <w:r>
        <w:t xml:space="preserve">   Monogastric    </w:t>
      </w:r>
      <w:r>
        <w:t xml:space="preserve">   Ruminant    </w:t>
      </w:r>
      <w:r>
        <w:t xml:space="preserve">   Caprine    </w:t>
      </w:r>
      <w:r>
        <w:t xml:space="preserve">   Porcine    </w:t>
      </w:r>
      <w:r>
        <w:t xml:space="preserve">   Ovine    </w:t>
      </w:r>
      <w:r>
        <w:t xml:space="preserve">   Bovine    </w:t>
      </w:r>
      <w:r>
        <w:t xml:space="preserve">   Domestication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2021-10-11T00:44:58Z</dcterms:created>
  <dcterms:modified xsi:type="dcterms:W3CDTF">2021-10-11T00:44:58Z</dcterms:modified>
</cp:coreProperties>
</file>