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 grew _____ to eat and sell.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Chinese learned how to pour melted ____ into molds.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had one large wheel in the center of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Floods and _______ destroyed crops.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Plows pushed ______ away from the row being plowed.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Farmers had to make their own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 had to give one month of free ____ ____ to the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had to build their own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______ moved water form ditches to fields.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were carried in wheelbarrows.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2021-10-11T00:45:13Z</dcterms:created>
  <dcterms:modified xsi:type="dcterms:W3CDTF">2021-10-11T00:45:13Z</dcterms:modified>
</cp:coreProperties>
</file>