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</w:t>
      </w:r>
    </w:p>
    <w:p>
      <w:pPr>
        <w:pStyle w:val="Questions"/>
      </w:pPr>
      <w:r>
        <w:t xml:space="preserve">1. OGRRMWNI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RINGCOINA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EHCNKIC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YTLFEN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GURTEUCRILA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IHTYFLEW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LAIPPASRA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UEZB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FDHROREE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GRGNAIZ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LIVTOESKC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BESE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IGEOSIDTN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UOMRGHS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RMAFRE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CAROING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ETHAW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LPTLNNIIOAO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ETANINVRIRAE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SECCKH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EFED UGAGE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MAFR AETGNAMENM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POLW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RATSW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RGSEEA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AATH-MG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KOYL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DTEBGU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EUERNGHESO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CRON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EDFSTEUFF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NICTGOCANU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PATTOO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HNRCA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LIEDY GDEAR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GPI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LOWO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HTVREGISAN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YAADBRRN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SKLIETVOC PCUOONRDTI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41. ITEONYVRN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ringworm    </w:t>
      </w:r>
      <w:r>
        <w:t xml:space="preserve">   inorganic    </w:t>
      </w:r>
      <w:r>
        <w:t xml:space="preserve">   chicken    </w:t>
      </w:r>
      <w:r>
        <w:t xml:space="preserve">   flynet    </w:t>
      </w:r>
      <w:r>
        <w:t xml:space="preserve">   agriculture     </w:t>
      </w:r>
      <w:r>
        <w:t xml:space="preserve">   whitefly    </w:t>
      </w:r>
      <w:r>
        <w:t xml:space="preserve">   appraisal     </w:t>
      </w:r>
      <w:r>
        <w:t xml:space="preserve">   zebu    </w:t>
      </w:r>
      <w:r>
        <w:t xml:space="preserve">   hereford    </w:t>
      </w:r>
      <w:r>
        <w:t xml:space="preserve">   grazing     </w:t>
      </w:r>
      <w:r>
        <w:t xml:space="preserve">   livestock     </w:t>
      </w:r>
      <w:r>
        <w:t xml:space="preserve">   bees    </w:t>
      </w:r>
      <w:r>
        <w:t xml:space="preserve">   digestion    </w:t>
      </w:r>
      <w:r>
        <w:t xml:space="preserve">   sorghum    </w:t>
      </w:r>
      <w:r>
        <w:t xml:space="preserve">   farmer    </w:t>
      </w:r>
      <w:r>
        <w:t xml:space="preserve">   organic    </w:t>
      </w:r>
      <w:r>
        <w:t xml:space="preserve">   wheat    </w:t>
      </w:r>
      <w:r>
        <w:t xml:space="preserve">   pollination    </w:t>
      </w:r>
      <w:r>
        <w:t xml:space="preserve">   veterinarian     </w:t>
      </w:r>
      <w:r>
        <w:t xml:space="preserve">   checks     </w:t>
      </w:r>
      <w:r>
        <w:t xml:space="preserve">   feed gauge    </w:t>
      </w:r>
      <w:r>
        <w:t xml:space="preserve">   farm management    </w:t>
      </w:r>
      <w:r>
        <w:t xml:space="preserve">   plow    </w:t>
      </w:r>
      <w:r>
        <w:t xml:space="preserve">   straw    </w:t>
      </w:r>
      <w:r>
        <w:t xml:space="preserve">   grease     </w:t>
      </w:r>
      <w:r>
        <w:t xml:space="preserve">   ag-math     </w:t>
      </w:r>
      <w:r>
        <w:t xml:space="preserve">   yolk    </w:t>
      </w:r>
      <w:r>
        <w:t xml:space="preserve">   budget    </w:t>
      </w:r>
      <w:r>
        <w:t xml:space="preserve">   greenhouse    </w:t>
      </w:r>
      <w:r>
        <w:t xml:space="preserve">   corn    </w:t>
      </w:r>
      <w:r>
        <w:t xml:space="preserve">   feedstuff    </w:t>
      </w:r>
      <w:r>
        <w:t xml:space="preserve">   accounting     </w:t>
      </w:r>
      <w:r>
        <w:t xml:space="preserve">   potato    </w:t>
      </w:r>
      <w:r>
        <w:t xml:space="preserve">   ranch    </w:t>
      </w:r>
      <w:r>
        <w:t xml:space="preserve">   yield grade    </w:t>
      </w:r>
      <w:r>
        <w:t xml:space="preserve">   pig    </w:t>
      </w:r>
      <w:r>
        <w:t xml:space="preserve">   wool    </w:t>
      </w:r>
      <w:r>
        <w:t xml:space="preserve">   harvesting     </w:t>
      </w:r>
      <w:r>
        <w:t xml:space="preserve">   barnyard    </w:t>
      </w:r>
      <w:r>
        <w:t xml:space="preserve">   livestock production    </w:t>
      </w:r>
      <w:r>
        <w:t xml:space="preserve">   inventory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2021-10-11T00:45:15Z</dcterms:created>
  <dcterms:modified xsi:type="dcterms:W3CDTF">2021-10-11T00:45:15Z</dcterms:modified>
</cp:coreProperties>
</file>