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</w:t>
      </w:r>
    </w:p>
    <w:p>
      <w:pPr>
        <w:pStyle w:val="Questions"/>
      </w:pPr>
      <w:r>
        <w:t xml:space="preserve">1. LGUEURTACRI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EIOLYOBGONHTC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WFORAR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LUBL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ILUCOUFTRELR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WIFARONRG TCAER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NNIMETRNOVE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CTTLAE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LASUEXA OEOPDNRIUCTR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IRUETRCALUG OUCTAEDIN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RFERSYOT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OLTFEED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ORYPAIPHETPH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LUUOIRTRHCTE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LEUM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RPANOOGTPIA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TSSNIEYHSPOTOH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RTEE FRMA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ILLIEWDF BAATITH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SDAU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2021-10-11T00:45:17Z</dcterms:created>
  <dcterms:modified xsi:type="dcterms:W3CDTF">2021-10-11T00:45:17Z</dcterms:modified>
</cp:coreProperties>
</file>