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processus par lequel l'équipement remplace le travail manuel des humains et des animaux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d'agriculture qui utilise peu de main-d'oeuvre, de machinerie et de fertilisant sur de grandes surfaces et produit un faible rendement par hectare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capacité d'une terre de servir pour un certain usage tel la qualité du sol, le drainage, l'inclinaison et le climat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 qu'on mêle aux terres agricoles pour accroître leur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d'agriculture qui utilise beaucoup de main-d'oeuvre, de machinerie et fertilisants sur de petites surfaces et qui produit un rendement élevé par hectare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d'agriculture sans produits chimiques, antibiotiques, hormones ni organismes génétiquement modifiés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ensemble des activités comprenant la culture, l'entreposage, la transformation et la distribution de produits agricoles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méthode de production agricole qui consiste à cultiver indéfiniment un sol sans toutefois nuire à l'environnement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produits chimiques conçus pour tuer les plantes et les insectes nuisibles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produit chimique conçu pour tuer les plantes indésirables mais s'il est mal utilisé il peut devenir un polluant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organisme dont on a modifié la structure génétique pour créer une caractéristique jugée souhaitable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mesure de la chaleur reçue en une journée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</dc:title>
  <dcterms:created xsi:type="dcterms:W3CDTF">2021-10-11T00:45:21Z</dcterms:created>
  <dcterms:modified xsi:type="dcterms:W3CDTF">2021-10-11T00:45:21Z</dcterms:modified>
</cp:coreProperties>
</file>