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Agriculture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 bee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riped honey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Snowball is famous variety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fruit is called apple of paradise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Dried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growing plants using mineral nutrient solutions, in water, without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fruit is called as bathroom fruit by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seed rate for SRI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cross word</dc:title>
  <dcterms:created xsi:type="dcterms:W3CDTF">2021-10-11T00:45:50Z</dcterms:created>
  <dcterms:modified xsi:type="dcterms:W3CDTF">2021-10-11T00:45:50Z</dcterms:modified>
</cp:coreProperties>
</file>